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700" w:rsidRDefault="00EB54C2">
      <w:r>
        <w:t xml:space="preserve">                                                                                                                          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4679"/>
      </w:tblGrid>
      <w:tr w:rsidR="00942700"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700" w:rsidRDefault="00EB54C2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 w:rsidR="00942700" w:rsidRDefault="00EB54C2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 w:rsidR="00942700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700" w:rsidRDefault="00EB54C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 w:rsidR="00942700" w:rsidRDefault="00EB54C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700" w:rsidRDefault="00EB54C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 w:rsidR="00942700" w:rsidRDefault="00EB54C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 w:rsidR="00942700" w:rsidRDefault="00942700">
      <w:pPr>
        <w:pStyle w:val="Legenda1"/>
        <w:rPr>
          <w:sz w:val="32"/>
          <w:szCs w:val="32"/>
        </w:rPr>
      </w:pPr>
    </w:p>
    <w:p w:rsidR="00942700" w:rsidRDefault="0087414A"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47</w:t>
      </w:r>
      <w:r w:rsidR="00877CEE">
        <w:rPr>
          <w:sz w:val="30"/>
          <w:szCs w:val="30"/>
        </w:rPr>
        <w:t>ª SESSÃO ORDINÁRIA – 18</w:t>
      </w:r>
      <w:bookmarkStart w:id="0" w:name="_GoBack"/>
      <w:bookmarkEnd w:id="0"/>
      <w:r w:rsidR="00EB54C2">
        <w:rPr>
          <w:sz w:val="30"/>
          <w:szCs w:val="30"/>
        </w:rPr>
        <w:t xml:space="preserve"> DE JUNHO DE 2025</w:t>
      </w:r>
    </w:p>
    <w:p w:rsidR="00942700" w:rsidRDefault="00942700">
      <w:pPr>
        <w:jc w:val="center"/>
      </w:pPr>
    </w:p>
    <w:p w:rsidR="00942700" w:rsidRDefault="00EB54C2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 xmlns:wpsCustomData="http://www.wps.cn/officeDocument/2013/wpsCustomData">
            <w:pict>
              <v:rect id="Forma1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vUVQ+dMAAAADAQAADwAAAAAAAAABACAAAAAi&#10;AAAAZHJzL2Rvd25yZXYueG1sUEsBAhQAFAAAAAgAh07iQMPx5nSdAQAAVgMAAA4AAAAAAAAAAQAg&#10;AAAAIgEAAGRycy9lMm9Eb2MueG1sUEsFBgAAAAAGAAYAWQEAADEFAAAAAA=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:rsidR="00942700" w:rsidRDefault="00EB54C2">
      <w:pPr>
        <w:rPr>
          <w:sz w:val="28"/>
        </w:rPr>
      </w:pPr>
      <w:r>
        <w:rPr>
          <w:sz w:val="28"/>
        </w:rPr>
        <w:t>A Câmara Municipal de Aracaju (CMA) está comprometida com a transparência e a responsabilidade, e por i</w:t>
      </w:r>
      <w:r w:rsidR="00DE162D">
        <w:rPr>
          <w:sz w:val="28"/>
        </w:rPr>
        <w:t>sso, torna pública a pauta da 47</w:t>
      </w:r>
      <w:r>
        <w:rPr>
          <w:sz w:val="28"/>
        </w:rPr>
        <w:t xml:space="preserve">ª Sessão Ordinária da 44ª Legislatura. Os cidadãos poderão acompanhar tudo ao vivo pela TV Câmara e pelo canal oficial da Câmara no </w:t>
      </w:r>
      <w:proofErr w:type="spellStart"/>
      <w:proofErr w:type="gramStart"/>
      <w:r>
        <w:rPr>
          <w:sz w:val="28"/>
        </w:rPr>
        <w:t>YouTube</w:t>
      </w:r>
      <w:proofErr w:type="spellEnd"/>
      <w:proofErr w:type="gramEnd"/>
      <w:r>
        <w:rPr>
          <w:sz w:val="28"/>
        </w:rPr>
        <w:t xml:space="preserve"> a partir das 9h.</w:t>
      </w:r>
    </w:p>
    <w:p w:rsidR="00942700" w:rsidRDefault="00EB54C2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 xmlns:wpsCustomData="http://www.wps.cn/officeDocument/2013/wpsCustomData">
            <w:pict>
              <v:rect id="Forma2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vUVQ+dMAAAADAQAADwAAAAAAAAABACAAAAAi&#10;AAAAZHJzL2Rvd25yZXYueG1sUEsBAhQAFAAAAAgAh07iQAzrGRGdAQAAVgMAAA4AAAAAAAAAAQAg&#10;AAAAIgEAAGRycy9lMm9Eb2MueG1sUEsFBgAAAAAGAAYAWQEAADEFAAAAAA=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:rsidR="00942700" w:rsidRDefault="00EB54C2">
      <w:pPr>
        <w:pStyle w:val="PargrafodaLista"/>
        <w:numPr>
          <w:ilvl w:val="0"/>
          <w:numId w:val="2"/>
        </w:numPr>
        <w:spacing w:after="170"/>
        <w:jc w:val="both"/>
        <w:rPr>
          <w:sz w:val="28"/>
        </w:rPr>
      </w:pPr>
      <w:r>
        <w:rPr>
          <w:sz w:val="28"/>
        </w:rPr>
        <w:t>Abertura da Sessão</w:t>
      </w:r>
    </w:p>
    <w:p w:rsidR="00942700" w:rsidRDefault="00EB54C2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 xmlns:wpsCustomData="http://www.wps.cn/officeDocument/2013/wpsCustomData">
            <w:pict>
              <v:rect id="Forma2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L1FUPnTAAAAAwEAAA8AAAAAAAAAAQAgAAAA&#10;IgAAAGRycy9kb3ducmV2LnhtbFBLAQIUABQAAAAIAIdO4kBawIPsngEAAFYDAAAOAAAAAAAAAAEA&#10;IAAAACIBAABkcnMvZTJvRG9jLnhtbFBLBQYAAAAABgAGAFkBAAAyBQAAAAA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:rsidR="00942700" w:rsidRDefault="00EB54C2">
      <w:pPr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 w:rsidR="00942700" w:rsidRDefault="00EB54C2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 w:rsidR="00942700" w:rsidRDefault="00EB54C2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 w:rsidR="00942700" w:rsidRDefault="00EB54C2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 w:rsidR="00942700" w:rsidRDefault="00EB54C2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 w:rsidR="00942700" w:rsidRDefault="00EB54C2">
      <w:pPr>
        <w:pStyle w:val="PargrafodaLista"/>
        <w:numPr>
          <w:ilvl w:val="0"/>
          <w:numId w:val="2"/>
        </w:numPr>
        <w:spacing w:after="170"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 w:rsidR="00942700" w:rsidRDefault="00EB54C2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 xmlns:wpsCustomData="http://www.wps.cn/officeDocument/2013/wpsCustomData">
            <w:pict>
              <v:rect id="Forma3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L1FUPnTAAAAAwEAAA8AAAAAAAAAAQAgAAAA&#10;IgAAAGRycy9kb3ducmV2LnhtbFBLAQIUABQAAAAIAIdO4kAXxckZngEAAFYDAAAOAAAAAAAAAAEA&#10;IAAAACIBAABkcnMvZTJvRG9jLnhtbFBLBQYAAAAABgAGAFkBAAAyBQAAAAA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:rsidR="00942700" w:rsidRDefault="00EB54C2">
      <w:pPr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 w:rsidR="00942700" w:rsidRPr="00EB54C2" w:rsidRDefault="00EB54C2">
      <w:pPr>
        <w:pStyle w:val="PargrafodaLista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 xml:space="preserve">Leitura Bíblica: </w:t>
      </w:r>
      <w:r>
        <w:rPr>
          <w:bCs/>
          <w:color w:val="000000" w:themeColor="text1"/>
          <w:sz w:val="28"/>
          <w:szCs w:val="28"/>
          <w:lang w:eastAsia="pt-BR"/>
        </w:rPr>
        <w:t>“</w:t>
      </w:r>
      <w:r w:rsidR="007876F1" w:rsidRPr="007876F1">
        <w:rPr>
          <w:sz w:val="28"/>
          <w:szCs w:val="32"/>
          <w:shd w:val="clear" w:color="auto" w:fill="FFFFFF"/>
        </w:rPr>
        <w:t>CONSERVA O MODELO DAS SÃS PALAVRAS QUE DE MIM TENS OUVIDO, NA FÉ E NO AMOR QUE HÁ EM CRISTO JESUS</w:t>
      </w:r>
      <w:r w:rsidRPr="00EB54C2">
        <w:rPr>
          <w:bCs/>
          <w:color w:val="000000" w:themeColor="text1"/>
          <w:sz w:val="24"/>
          <w:szCs w:val="28"/>
          <w:lang w:eastAsia="pt-BR"/>
        </w:rPr>
        <w:t xml:space="preserve">” </w:t>
      </w:r>
      <w:r w:rsidRPr="00EB54C2">
        <w:rPr>
          <w:rStyle w:val="bumpedfont15"/>
          <w:sz w:val="24"/>
        </w:rPr>
        <w:t>(</w:t>
      </w:r>
      <w:proofErr w:type="gramStart"/>
      <w:r w:rsidR="007876F1">
        <w:rPr>
          <w:rStyle w:val="bumpedfont15"/>
          <w:sz w:val="24"/>
        </w:rPr>
        <w:t>2</w:t>
      </w:r>
      <w:proofErr w:type="gramEnd"/>
      <w:r w:rsidR="007876F1">
        <w:rPr>
          <w:rStyle w:val="bumpedfont15"/>
          <w:sz w:val="24"/>
        </w:rPr>
        <w:t xml:space="preserve"> </w:t>
      </w:r>
      <w:r w:rsidRPr="00EB54C2">
        <w:rPr>
          <w:rStyle w:val="bumpedfont15"/>
          <w:sz w:val="24"/>
        </w:rPr>
        <w:t>T</w:t>
      </w:r>
      <w:r w:rsidR="007876F1">
        <w:rPr>
          <w:rStyle w:val="bumpedfont15"/>
          <w:sz w:val="24"/>
        </w:rPr>
        <w:t>IMÓT</w:t>
      </w:r>
      <w:r w:rsidRPr="00EB54C2">
        <w:rPr>
          <w:rStyle w:val="bumpedfont15"/>
          <w:sz w:val="24"/>
        </w:rPr>
        <w:t>E</w:t>
      </w:r>
      <w:r w:rsidR="007876F1">
        <w:rPr>
          <w:rStyle w:val="bumpedfont15"/>
          <w:sz w:val="24"/>
        </w:rPr>
        <w:t>O</w:t>
      </w:r>
      <w:r w:rsidRPr="00EB54C2">
        <w:rPr>
          <w:rStyle w:val="bumpedfont15"/>
          <w:sz w:val="24"/>
        </w:rPr>
        <w:t xml:space="preserve"> </w:t>
      </w:r>
      <w:r w:rsidR="007876F1">
        <w:rPr>
          <w:rStyle w:val="bumpedfont15"/>
          <w:sz w:val="24"/>
        </w:rPr>
        <w:t>1</w:t>
      </w:r>
      <w:r w:rsidRPr="00EB54C2">
        <w:rPr>
          <w:rStyle w:val="bumpedfont15"/>
          <w:sz w:val="24"/>
        </w:rPr>
        <w:t>:1</w:t>
      </w:r>
      <w:r w:rsidR="007876F1">
        <w:rPr>
          <w:rStyle w:val="bumpedfont15"/>
          <w:sz w:val="24"/>
        </w:rPr>
        <w:t>3</w:t>
      </w:r>
      <w:r w:rsidRPr="00EB54C2">
        <w:rPr>
          <w:rStyle w:val="bumpedfont15"/>
          <w:sz w:val="24"/>
        </w:rPr>
        <w:t>).</w:t>
      </w:r>
    </w:p>
    <w:p w:rsidR="00942700" w:rsidRDefault="00942700">
      <w:p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</w:p>
    <w:p w:rsidR="00942700" w:rsidRDefault="00EB54C2">
      <w:pPr>
        <w:pStyle w:val="PargrafodaLista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00" w:type="dxa"/>
        <w:tblInd w:w="71" w:type="dxa"/>
        <w:tblLayout w:type="fixed"/>
        <w:tblCellMar>
          <w:left w:w="2" w:type="dxa"/>
          <w:right w:w="2" w:type="dxa"/>
        </w:tblCellMar>
        <w:tblLook w:val="04A0" w:firstRow="1" w:lastRow="0" w:firstColumn="1" w:lastColumn="0" w:noHBand="0" w:noVBand="1"/>
      </w:tblPr>
      <w:tblGrid>
        <w:gridCol w:w="2135"/>
        <w:gridCol w:w="4561"/>
        <w:gridCol w:w="1528"/>
        <w:gridCol w:w="1076"/>
      </w:tblGrid>
      <w:tr w:rsidR="00942700" w:rsidTr="00EB54C2">
        <w:trPr>
          <w:trHeight w:val="348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700" w:rsidRDefault="00EB54C2">
            <w:pPr>
              <w:pStyle w:val="Contedodetabela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Proposição</w:t>
            </w:r>
          </w:p>
        </w:tc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700" w:rsidRDefault="00EB54C2" w:rsidP="00EB54C2">
            <w:pPr>
              <w:jc w:val="center"/>
              <w:rPr>
                <w:b/>
              </w:rPr>
            </w:pPr>
            <w:r>
              <w:rPr>
                <w:b/>
              </w:rPr>
              <w:t>Ementa</w:t>
            </w:r>
          </w:p>
          <w:p w:rsidR="00EB54C2" w:rsidRDefault="00EB54C2" w:rsidP="00EB54C2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700" w:rsidRDefault="00EB54C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Autoria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700" w:rsidRDefault="00EB5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</w:tr>
      <w:tr w:rsidR="007876F1" w:rsidTr="00EB54C2">
        <w:trPr>
          <w:trHeight w:val="348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6F1" w:rsidRPr="00E33B3F" w:rsidRDefault="007876F1" w:rsidP="00B9490E">
            <w:pPr>
              <w:pStyle w:val="Contedodetabela"/>
              <w:snapToGrid w:val="0"/>
              <w:jc w:val="both"/>
              <w:rPr>
                <w:b/>
                <w:bCs/>
              </w:rPr>
            </w:pPr>
            <w:r w:rsidRPr="00E33B3F">
              <w:rPr>
                <w:b/>
                <w:bCs/>
              </w:rPr>
              <w:t>PROJETO DE DECRETO LEGISLATIVO</w:t>
            </w:r>
          </w:p>
          <w:p w:rsidR="007876F1" w:rsidRDefault="007876F1" w:rsidP="00B9490E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E33B3F">
              <w:rPr>
                <w:b/>
                <w:bCs/>
              </w:rPr>
              <w:t xml:space="preserve"> </w:t>
            </w:r>
            <w:r w:rsidRPr="00E33B3F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40</w:t>
            </w:r>
            <w:r w:rsidRPr="00E33B3F">
              <w:rPr>
                <w:b/>
                <w:bCs/>
                <w:sz w:val="28"/>
                <w:szCs w:val="28"/>
              </w:rPr>
              <w:t>/2025</w:t>
            </w:r>
          </w:p>
          <w:p w:rsidR="007876F1" w:rsidRPr="00E33B3F" w:rsidRDefault="007876F1" w:rsidP="00B9490E">
            <w:pPr>
              <w:pStyle w:val="Contedodetabela"/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6F1" w:rsidRPr="00BF4959" w:rsidRDefault="007876F1" w:rsidP="00B9490E">
            <w:pPr>
              <w:jc w:val="both"/>
              <w:rPr>
                <w:b/>
                <w:color w:val="00B0F0"/>
              </w:rPr>
            </w:pPr>
            <w:r w:rsidRPr="00BF4959">
              <w:rPr>
                <w:b/>
              </w:rPr>
              <w:t>CONCEDE TÍTULO DE CIDADANIA ARACAJUANA À SENHORA ROSINEIDE LIMA LINS COSTA.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6F1" w:rsidRDefault="007876F1" w:rsidP="00B9490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33B3F">
              <w:rPr>
                <w:b/>
                <w:bCs/>
              </w:rPr>
              <w:t xml:space="preserve">IRAN </w:t>
            </w:r>
          </w:p>
          <w:p w:rsidR="007876F1" w:rsidRPr="00E434DE" w:rsidRDefault="007876F1" w:rsidP="00B9490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B0F0"/>
              </w:rPr>
            </w:pPr>
            <w:r w:rsidRPr="00E33B3F">
              <w:rPr>
                <w:b/>
                <w:bCs/>
              </w:rPr>
              <w:t>BARBOSA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6F1" w:rsidRPr="00E434DE" w:rsidRDefault="007876F1" w:rsidP="00B9490E">
            <w:pPr>
              <w:jc w:val="center"/>
              <w:rPr>
                <w:b/>
                <w:bCs/>
                <w:color w:val="00B0F0"/>
              </w:rPr>
            </w:pPr>
            <w:r w:rsidRPr="00E33B3F">
              <w:rPr>
                <w:b/>
                <w:bCs/>
              </w:rPr>
              <w:t>VOTAÇÃO ÚNICA</w:t>
            </w:r>
          </w:p>
        </w:tc>
      </w:tr>
      <w:tr w:rsidR="007876F1" w:rsidTr="00EB54C2">
        <w:trPr>
          <w:trHeight w:val="348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6F1" w:rsidRPr="00E33B3F" w:rsidRDefault="007876F1" w:rsidP="00B9490E">
            <w:pPr>
              <w:pStyle w:val="Contedodetabela"/>
              <w:snapToGrid w:val="0"/>
              <w:jc w:val="both"/>
              <w:rPr>
                <w:b/>
                <w:bCs/>
              </w:rPr>
            </w:pPr>
            <w:r w:rsidRPr="00E33B3F">
              <w:rPr>
                <w:b/>
                <w:bCs/>
              </w:rPr>
              <w:lastRenderedPageBreak/>
              <w:t>PROJETO DE DECRETO LEGISLATIVO</w:t>
            </w:r>
          </w:p>
          <w:p w:rsidR="007876F1" w:rsidRDefault="007876F1" w:rsidP="00B9490E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E33B3F">
              <w:rPr>
                <w:b/>
                <w:bCs/>
              </w:rPr>
              <w:t xml:space="preserve"> </w:t>
            </w:r>
            <w:r w:rsidRPr="00E33B3F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45</w:t>
            </w:r>
            <w:r w:rsidRPr="00E33B3F">
              <w:rPr>
                <w:b/>
                <w:bCs/>
                <w:sz w:val="28"/>
                <w:szCs w:val="28"/>
              </w:rPr>
              <w:t>/2025</w:t>
            </w:r>
          </w:p>
          <w:p w:rsidR="007876F1" w:rsidRPr="00E33B3F" w:rsidRDefault="007876F1" w:rsidP="00B9490E">
            <w:pPr>
              <w:pStyle w:val="Contedodetabela"/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6F1" w:rsidRPr="002E44AA" w:rsidRDefault="007876F1" w:rsidP="00B9490E">
            <w:pPr>
              <w:jc w:val="both"/>
              <w:rPr>
                <w:b/>
                <w:color w:val="00B0F0"/>
              </w:rPr>
            </w:pPr>
            <w:r w:rsidRPr="002E44AA">
              <w:rPr>
                <w:b/>
              </w:rPr>
              <w:t>CONCEDE TÍTULO DE CIDADANIA ARACAJUANA AO SENHOR LEANDRO ALVES DE SANTANA.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6F1" w:rsidRDefault="007876F1" w:rsidP="00B9490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33B3F">
              <w:rPr>
                <w:b/>
                <w:bCs/>
              </w:rPr>
              <w:t xml:space="preserve">IRAN </w:t>
            </w:r>
          </w:p>
          <w:p w:rsidR="007876F1" w:rsidRPr="00E434DE" w:rsidRDefault="007876F1" w:rsidP="00B9490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B0F0"/>
              </w:rPr>
            </w:pPr>
            <w:r w:rsidRPr="00E33B3F">
              <w:rPr>
                <w:b/>
                <w:bCs/>
              </w:rPr>
              <w:t>BARBOSA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6F1" w:rsidRPr="00E434DE" w:rsidRDefault="007876F1" w:rsidP="00B9490E">
            <w:pPr>
              <w:jc w:val="center"/>
              <w:rPr>
                <w:b/>
                <w:bCs/>
                <w:color w:val="00B0F0"/>
              </w:rPr>
            </w:pPr>
            <w:r w:rsidRPr="00E33B3F">
              <w:rPr>
                <w:b/>
                <w:bCs/>
              </w:rPr>
              <w:t>VOTAÇÃO ÚNICA</w:t>
            </w:r>
          </w:p>
        </w:tc>
      </w:tr>
      <w:tr w:rsidR="007876F1" w:rsidTr="00EB54C2">
        <w:trPr>
          <w:trHeight w:val="348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6F1" w:rsidRPr="006F777F" w:rsidRDefault="007876F1" w:rsidP="00B9490E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2"/>
              </w:rPr>
            </w:pPr>
            <w:r w:rsidRPr="006F777F">
              <w:rPr>
                <w:b/>
                <w:bCs/>
                <w:sz w:val="22"/>
              </w:rPr>
              <w:t>REQUERIMENTO</w:t>
            </w:r>
          </w:p>
          <w:p w:rsidR="007876F1" w:rsidRPr="006F777F" w:rsidRDefault="007876F1" w:rsidP="00B9490E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2"/>
              </w:rPr>
            </w:pPr>
            <w:r w:rsidRPr="00A33A5E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210</w:t>
            </w:r>
            <w:r w:rsidRPr="00A33A5E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6F1" w:rsidRDefault="007876F1" w:rsidP="00B9490E">
            <w:pPr>
              <w:pStyle w:val="Cabealho"/>
              <w:jc w:val="both"/>
              <w:rPr>
                <w:rStyle w:val="bumpedfont15"/>
                <w:b/>
              </w:rPr>
            </w:pPr>
            <w:r w:rsidRPr="006F777F">
              <w:rPr>
                <w:rFonts w:cs="Arial"/>
                <w:b/>
              </w:rPr>
              <w:t>REQUERIMENTO</w:t>
            </w:r>
            <w:r w:rsidRPr="00E434DE">
              <w:rPr>
                <w:rStyle w:val="bumpedfont15"/>
                <w:b/>
              </w:rPr>
              <w:t xml:space="preserve"> AO SECRETÁRIO MUNICIPAL DA DEFESA SOCIAL E DA CIDADANIA, SENHOR ANDRÉ DAVID, PARA QUE INFORME O PLANEJAMENTO DE REFORMA E INSTALAÇÃO DOS ALOJAMENTOS DA GUARDA MUNICIPAL DE ARACAJU.</w:t>
            </w:r>
          </w:p>
          <w:p w:rsidR="007876F1" w:rsidRPr="00E434DE" w:rsidRDefault="007876F1" w:rsidP="00B9490E">
            <w:pPr>
              <w:pStyle w:val="Cabealho"/>
              <w:jc w:val="both"/>
              <w:rPr>
                <w:rStyle w:val="bumpedfont15"/>
                <w:b/>
              </w:rPr>
            </w:pP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6F1" w:rsidRPr="00164162" w:rsidRDefault="007876F1" w:rsidP="00B9490E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164162">
              <w:rPr>
                <w:b/>
                <w:bCs/>
              </w:rPr>
              <w:t>PROFESSORA SÔNIA MEIRE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6F1" w:rsidRPr="006F777F" w:rsidRDefault="007876F1" w:rsidP="00B9490E">
            <w:pPr>
              <w:spacing w:after="280"/>
              <w:jc w:val="center"/>
              <w:rPr>
                <w:b/>
                <w:bCs/>
              </w:rPr>
            </w:pPr>
            <w:r w:rsidRPr="006F777F">
              <w:rPr>
                <w:b/>
                <w:bCs/>
              </w:rPr>
              <w:t>VOTAÇÃO ÚNICA</w:t>
            </w:r>
          </w:p>
        </w:tc>
      </w:tr>
      <w:tr w:rsidR="007876F1" w:rsidTr="00EB54C2">
        <w:trPr>
          <w:trHeight w:val="348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6F1" w:rsidRPr="006F777F" w:rsidRDefault="007876F1" w:rsidP="00B9490E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2"/>
              </w:rPr>
            </w:pPr>
            <w:r w:rsidRPr="006F777F">
              <w:rPr>
                <w:b/>
                <w:bCs/>
                <w:sz w:val="22"/>
              </w:rPr>
              <w:t>REQUERIMENTO</w:t>
            </w:r>
          </w:p>
          <w:p w:rsidR="007876F1" w:rsidRPr="006F777F" w:rsidRDefault="007876F1" w:rsidP="00B9490E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2"/>
              </w:rPr>
            </w:pPr>
            <w:r w:rsidRPr="00A33A5E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211</w:t>
            </w:r>
            <w:r w:rsidRPr="00A33A5E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6F1" w:rsidRDefault="007876F1" w:rsidP="00B9490E">
            <w:pPr>
              <w:pStyle w:val="Cabealho"/>
              <w:jc w:val="both"/>
              <w:rPr>
                <w:rStyle w:val="bumpedfont15"/>
                <w:b/>
              </w:rPr>
            </w:pPr>
            <w:r w:rsidRPr="006F777F">
              <w:rPr>
                <w:rFonts w:cs="Arial"/>
                <w:b/>
              </w:rPr>
              <w:t>REQUERIMENTO</w:t>
            </w:r>
            <w:r w:rsidRPr="00E434DE">
              <w:rPr>
                <w:rStyle w:val="bumpedfont15"/>
                <w:b/>
              </w:rPr>
              <w:t xml:space="preserve"> </w:t>
            </w:r>
            <w:proofErr w:type="gramStart"/>
            <w:r w:rsidRPr="00E434DE">
              <w:rPr>
                <w:rStyle w:val="bumpedfont15"/>
                <w:b/>
              </w:rPr>
              <w:t>À</w:t>
            </w:r>
            <w:proofErr w:type="gramEnd"/>
            <w:r w:rsidRPr="00E434DE">
              <w:rPr>
                <w:rStyle w:val="bumpedfont15"/>
                <w:b/>
              </w:rPr>
              <w:t xml:space="preserve"> EXCELENTÍSSIMA PREFEITA DE ARACAJU, SENHORA EMÍLIA CORRÊA, PARA QUE ENCAMINHE ESTUDO TÉCNICO SOBRE O REENQUADRAMENTO DOS GUARDAS AUXILIARES, COM O OBJETIVO DE GARANTIR-LHES REMUNERAÇÃO CONDIZENTE COM SUAS CONDIÇÕES DE VIDA, CONFORME PREVISÃO CONTIDA NA LEI DE DIRETRIZES ORÇAMENTÁRIAS (LDO) E NA LEI ORÇAMENTÁRIA ANUAL (LOA); OS VALORES ESTIMADOS PARA O REENQUADRAMENTO E OS PRAZOS PREVISTOS </w:t>
            </w:r>
            <w:r>
              <w:rPr>
                <w:rStyle w:val="bumpedfont15"/>
                <w:b/>
              </w:rPr>
              <w:t>PARA A EFETIVAÇÃO DESSE DIREITO</w:t>
            </w:r>
            <w:r w:rsidRPr="00E434DE">
              <w:rPr>
                <w:rStyle w:val="bumpedfont15"/>
                <w:b/>
              </w:rPr>
              <w:t>.</w:t>
            </w:r>
          </w:p>
          <w:p w:rsidR="007876F1" w:rsidRPr="00E434DE" w:rsidRDefault="007876F1" w:rsidP="00B9490E">
            <w:pPr>
              <w:pStyle w:val="Cabealho"/>
              <w:jc w:val="both"/>
              <w:rPr>
                <w:rStyle w:val="bumpedfont15"/>
                <w:b/>
              </w:rPr>
            </w:pP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6F1" w:rsidRPr="00164162" w:rsidRDefault="007876F1" w:rsidP="00B9490E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164162">
              <w:rPr>
                <w:b/>
                <w:bCs/>
              </w:rPr>
              <w:t>PROFESSORA SÔNIA MEIRE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6F1" w:rsidRPr="006F777F" w:rsidRDefault="007876F1" w:rsidP="00B9490E">
            <w:pPr>
              <w:spacing w:after="280"/>
              <w:jc w:val="center"/>
              <w:rPr>
                <w:b/>
                <w:bCs/>
              </w:rPr>
            </w:pPr>
            <w:r w:rsidRPr="006F777F">
              <w:rPr>
                <w:b/>
                <w:bCs/>
              </w:rPr>
              <w:t>VOTAÇÃO ÚNICA</w:t>
            </w:r>
          </w:p>
        </w:tc>
      </w:tr>
    </w:tbl>
    <w:p w:rsidR="00942700" w:rsidRDefault="00942700">
      <w:pPr>
        <w:pStyle w:val="PargrafodaLista"/>
        <w:jc w:val="both"/>
        <w:rPr>
          <w:bCs/>
          <w:sz w:val="24"/>
          <w:szCs w:val="22"/>
        </w:rPr>
      </w:pPr>
    </w:p>
    <w:p w:rsidR="00942700" w:rsidRDefault="00942700">
      <w:pPr>
        <w:jc w:val="both"/>
        <w:rPr>
          <w:bCs/>
          <w:sz w:val="24"/>
          <w:szCs w:val="22"/>
        </w:rPr>
      </w:pPr>
    </w:p>
    <w:p w:rsidR="00942700" w:rsidRDefault="00EB54C2">
      <w:pPr>
        <w:pStyle w:val="PargrafodaLista"/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 xmlns:wpsCustomData="http://www.wps.cn/officeDocument/2013/wpsCustomData">
            <w:pict>
              <v:rect id="Forma4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L1FUPnTAAAAAwEAAA8AAAAAAAAAAQAgAAAA&#10;IgAAAGRycy9kb3ducmV2LnhtbFBLAQIUABQAAAAIAIdO4kDE9X0nngEAAFYDAAAOAAAAAAAAAAEA&#10;IAAAACIBAABkcnMvZTJvRG9jLnhtbFBLBQYAAAAABgAGAFkBAAAyBQAAAAA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:rsidR="00942700" w:rsidRDefault="00EB54C2">
      <w:pPr>
        <w:pStyle w:val="PargrafodaLista"/>
        <w:spacing w:before="170" w:after="170"/>
        <w:contextualSpacing w:val="0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 w:rsidR="00942700" w:rsidRDefault="00EB54C2">
      <w:pPr>
        <w:pStyle w:val="PargrafodaLista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 w:rsidR="00942700" w:rsidRDefault="00942700">
      <w:pPr>
        <w:pStyle w:val="PargrafodaLista"/>
        <w:jc w:val="both"/>
        <w:rPr>
          <w:sz w:val="28"/>
        </w:rPr>
      </w:pPr>
    </w:p>
    <w:p w:rsidR="00942700" w:rsidRDefault="00EB54C2">
      <w:pPr>
        <w:pStyle w:val="PargrafodaLista"/>
        <w:numPr>
          <w:ilvl w:val="0"/>
          <w:numId w:val="4"/>
        </w:numPr>
        <w:spacing w:after="170"/>
        <w:contextualSpacing w:val="0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 w:rsidR="009427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77" w:right="1287" w:bottom="1559" w:left="1276" w:header="357" w:footer="1134" w:gutter="0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7CA" w:rsidRDefault="00EB54C2">
      <w:r>
        <w:separator/>
      </w:r>
    </w:p>
  </w:endnote>
  <w:endnote w:type="continuationSeparator" w:id="0">
    <w:p w:rsidR="000407CA" w:rsidRDefault="00EB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Segoe Print"/>
    <w:charset w:val="00"/>
    <w:family w:val="auto"/>
    <w:pitch w:val="default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700" w:rsidRDefault="0094270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700" w:rsidRDefault="00EB54C2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 w:rsidR="00877CE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700" w:rsidRDefault="00EB54C2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700" w:rsidRDefault="00EB54C2">
      <w:r>
        <w:separator/>
      </w:r>
    </w:p>
  </w:footnote>
  <w:footnote w:type="continuationSeparator" w:id="0">
    <w:p w:rsidR="00942700" w:rsidRDefault="00EB54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700" w:rsidRDefault="0094270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700" w:rsidRDefault="00EB54C2">
    <w:pPr>
      <w:pStyle w:val="Cabealho"/>
      <w:jc w:val="center"/>
      <w:rPr>
        <w:b/>
      </w:rPr>
    </w:pPr>
    <w:r>
      <w:object w:dxaOrig="1413" w:dyaOrig="14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70.65pt;height:70.65pt" o:ole="" filled="t">
          <v:imagedata r:id="rId1" o:title=""/>
        </v:shape>
        <o:OLEObject Type="Embed" ProgID="Word.Picture.8" ShapeID="ole_rId1" DrawAspect="Content" ObjectID="_1811762194" r:id="rId2"/>
      </w:object>
    </w:r>
  </w:p>
  <w:p w:rsidR="00942700" w:rsidRDefault="00EB54C2">
    <w:pPr>
      <w:pStyle w:val="Cabealho"/>
      <w:jc w:val="center"/>
      <w:rPr>
        <w:b/>
      </w:rPr>
    </w:pPr>
    <w:r>
      <w:rPr>
        <w:b/>
      </w:rPr>
      <w:t>ESTADO DE SERGIPE</w:t>
    </w:r>
  </w:p>
  <w:p w:rsidR="00942700" w:rsidRDefault="00EB54C2">
    <w:pPr>
      <w:pStyle w:val="Cabealho"/>
      <w:jc w:val="center"/>
      <w:rPr>
        <w:b/>
      </w:rPr>
    </w:pPr>
    <w:r>
      <w:rPr>
        <w:b/>
      </w:rPr>
      <w:t>CÂMARA MUNICIPAL DE ARACAJU</w:t>
    </w:r>
  </w:p>
  <w:p w:rsidR="00942700" w:rsidRDefault="00942700">
    <w:pPr>
      <w:pStyle w:val="Cabealho"/>
      <w:jc w:val="cent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700" w:rsidRDefault="004A47BB">
    <w:pPr>
      <w:pStyle w:val="Cabealho"/>
      <w:jc w:val="center"/>
      <w:rPr>
        <w:b/>
      </w:rPr>
    </w:pPr>
    <w:r>
      <w:rPr>
        <w:noProof/>
        <w:lang w:eastAsia="pt-BR"/>
      </w:rPr>
      <w:drawing>
        <wp:inline distT="0" distB="0" distL="0" distR="0">
          <wp:extent cx="897255" cy="897255"/>
          <wp:effectExtent l="0" t="0" r="0" b="0"/>
          <wp:docPr id="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8972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942700" w:rsidRDefault="00EB54C2">
    <w:pPr>
      <w:pStyle w:val="Cabealho"/>
      <w:jc w:val="center"/>
      <w:rPr>
        <w:b/>
      </w:rPr>
    </w:pPr>
    <w:r>
      <w:rPr>
        <w:b/>
      </w:rPr>
      <w:t>ESTADO DE SERGIPE</w:t>
    </w:r>
  </w:p>
  <w:p w:rsidR="00942700" w:rsidRDefault="00EB54C2">
    <w:pPr>
      <w:pStyle w:val="Cabealho"/>
      <w:jc w:val="center"/>
      <w:rPr>
        <w:b/>
      </w:rPr>
    </w:pPr>
    <w:r>
      <w:rPr>
        <w:b/>
      </w:rPr>
      <w:t>CÂMARA MUNICIPAL DE ARACAJU</w:t>
    </w:r>
  </w:p>
  <w:p w:rsidR="00942700" w:rsidRDefault="00942700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multilevel"/>
    <w:tmpl w:val="BF205925"/>
    <w:lvl w:ilvl="0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>
    <w:nsid w:val="CF092B84"/>
    <w:multiLevelType w:val="multilevel"/>
    <w:tmpl w:val="CF092B84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53208E"/>
    <w:multiLevelType w:val="multilevel"/>
    <w:tmpl w:val="0053208E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3">
    <w:nsid w:val="59ADCABA"/>
    <w:multiLevelType w:val="multilevel"/>
    <w:tmpl w:val="59ADCABA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700"/>
    <w:rsid w:val="000407CA"/>
    <w:rsid w:val="00446116"/>
    <w:rsid w:val="004A47BB"/>
    <w:rsid w:val="007876F1"/>
    <w:rsid w:val="0087414A"/>
    <w:rsid w:val="00877CEE"/>
    <w:rsid w:val="00942700"/>
    <w:rsid w:val="00C4249E"/>
    <w:rsid w:val="00DE162D"/>
    <w:rsid w:val="00EB54C2"/>
    <w:rsid w:val="1D15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17A02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</w:tabs>
      <w:ind w:left="576" w:hanging="576"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a">
    <w:name w:val="List"/>
    <w:basedOn w:val="Corpodetexto"/>
    <w:qFormat/>
    <w:rPr>
      <w:rFonts w:cs="Arial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uiPriority w:val="9"/>
    <w:qFormat/>
    <w:rPr>
      <w:rFonts w:asciiTheme="majorHAnsi" w:eastAsiaTheme="majorEastAsia" w:hAnsiTheme="majorHAnsi" w:cstheme="majorBidi"/>
      <w:color w:val="117A02" w:themeColor="accent1" w:themeShade="BF"/>
      <w:sz w:val="32"/>
      <w:szCs w:val="32"/>
      <w:lang w:eastAsia="ar-SA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paragraph" w:customStyle="1" w:styleId="Ttulo11">
    <w:name w:val="Título1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99"/>
    <w:unhideWhenUsed/>
    <w:qFormat/>
    <w:pPr>
      <w:ind w:left="720"/>
      <w:contextualSpacing/>
    </w:pPr>
  </w:style>
  <w:style w:type="character" w:customStyle="1" w:styleId="bumpedfont15">
    <w:name w:val="bumpedfont15"/>
    <w:basedOn w:val="Fontepargpadro"/>
    <w:qFormat/>
    <w:rsid w:val="00EB54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17A02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</w:tabs>
      <w:ind w:left="576" w:hanging="576"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a">
    <w:name w:val="List"/>
    <w:basedOn w:val="Corpodetexto"/>
    <w:qFormat/>
    <w:rPr>
      <w:rFonts w:cs="Arial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uiPriority w:val="9"/>
    <w:qFormat/>
    <w:rPr>
      <w:rFonts w:asciiTheme="majorHAnsi" w:eastAsiaTheme="majorEastAsia" w:hAnsiTheme="majorHAnsi" w:cstheme="majorBidi"/>
      <w:color w:val="117A02" w:themeColor="accent1" w:themeShade="BF"/>
      <w:sz w:val="32"/>
      <w:szCs w:val="32"/>
      <w:lang w:eastAsia="ar-SA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paragraph" w:customStyle="1" w:styleId="Ttulo11">
    <w:name w:val="Título1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99"/>
    <w:unhideWhenUsed/>
    <w:qFormat/>
    <w:pPr>
      <w:ind w:left="720"/>
      <w:contextualSpacing/>
    </w:pPr>
  </w:style>
  <w:style w:type="character" w:customStyle="1" w:styleId="bumpedfont15">
    <w:name w:val="bumpedfont15"/>
    <w:basedOn w:val="Fontepargpadro"/>
    <w:qFormat/>
    <w:rsid w:val="00EB5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BC8FEB-8F8F-474E-9282-E9AEF3A0D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5</cp:revision>
  <cp:lastPrinted>2025-06-05T08:38:00Z</cp:lastPrinted>
  <dcterms:created xsi:type="dcterms:W3CDTF">2025-06-16T15:28:00Z</dcterms:created>
  <dcterms:modified xsi:type="dcterms:W3CDTF">2025-06-18T17:30:00Z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